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书名：最漫长的祈祷</w:t>
      </w:r>
    </w:p>
    <w:p>
      <w:r>
        <w:t>作者：（美）约翰·格罗根著；张玉梅译</w:t>
      </w:r>
    </w:p>
    <w:p>
      <w:r>
        <w:t>出版社：北京联合出版公司,2017.10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最漫长的祈祷 评论地址：https://www.jiaokey.com/book/detail/14289146.html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