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书名：1954-1958意气风发时</w:t>
      </w:r>
    </w:p>
    <w:p>
      <w:r>
        <w:t>作者：本书编委会编</w:t>
      </w:r>
    </w:p>
    <w:p>
      <w:r>
        <w:t>出版社：上海:上海三联书店,2017.06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1954-1958意气风发时 评论地址：https://www.jiaokey.com/book/detail/14289139.html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