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沿河行  一部关于河流的历史之书</w:t>
      </w:r>
    </w:p>
    <w:p>
      <w:r>
        <w:rPr>
          <w:rFonts w:ascii="宋体" w:hAnsi="宋体" w:eastAsia="宋体"/>
          <w:sz w:val="24"/>
        </w:rPr>
        <w:t>（英）奥利维娅·莱恩著；焦晓菊译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沿河行  一部关于河流的历史之书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（英）奥利维娅·莱恩著；焦晓菊译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本书出售、求购地址：https://www.jiaokey.com/book/detail/14289137.html</w:t>
      </w:r>
    </w:p>
    <w:p>
      <w:r>
        <w:t>更多相关图书推荐：https://www.jiaokey.com</w:t>
      </w:r>
    </w:p>
    <w:p>
      <w:r>
        <w:t>（英）奥利维娅·莱恩著；焦晓菊译 其他作品：https://www.jiaokey.com/tag/（英）奥利维娅·莱恩著；焦晓菊译.html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关键词搜索：https://www.jiaokey.com/tag/沿河行  一部关于河流的历史之书.html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