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书名：芝加哥的1001个下午</w:t>
      </w:r>
    </w:p>
    <w:p>
      <w:r>
        <w:t>作者：本·赫克特著；陆特丹译；Cocu（刘辰）摄影</w:t>
      </w:r>
    </w:p>
    <w:p>
      <w:r>
        <w:t>出版社：北京联合出版公司,2017.09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芝加哥的1001个下午 评论地址：https://www.jiaokey.com/book/detail/14289135.html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