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书名：互联网第三次浪潮</w:t>
      </w:r>
    </w:p>
    <w:p>
      <w:r>
        <w:t>作者：（美）史蒂夫·凯斯著</w:t>
      </w:r>
    </w:p>
    <w:p>
      <w:r>
        <w:t>出版社：北京：中信出版社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互联网第三次浪潮 评论地址：https://www.jiaokey.com/book/detail/14289116.html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