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仿生服务机器人与医疗康复机器人</w:t>
      </w:r>
    </w:p>
    <w:p>
      <w:r>
        <w:rPr>
          <w:rFonts w:ascii="宋体" w:hAnsi="宋体" w:eastAsia="宋体"/>
          <w:sz w:val="24"/>
        </w:rPr>
        <w:t>刘金伟，陈勇著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仿生服务机器人与医疗康复机器人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刘金伟，陈勇著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本书出售、求购地址：https://www.jiaokey.com/book/detail/14289114.html</w:t>
      </w:r>
    </w:p>
    <w:p>
      <w:r>
        <w:t>更多相关图书推荐：https://www.jiaokey.com</w:t>
      </w:r>
    </w:p>
    <w:p>
      <w:r>
        <w:t>刘金伟，陈勇著 其他作品：https://www.jiaokey.com/tag/刘金伟，陈勇著.html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关键词搜索：https://www.jiaokey.com/tag/仿生服务机器人与医疗康复机器人.html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