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16  上梅山傩戏  2</w:t>
      </w:r>
    </w:p>
    <w:p>
      <w:r>
        <w:t>作者：朱恒夫主编；李新吾等编校</w:t>
      </w:r>
    </w:p>
    <w:p>
      <w:r>
        <w:t>出版社：上海:上海大学出版社,2017.06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中国傩戏剧本集成  16  上梅山傩戏  2 评论地址：https://www.jiaokey.com/book/detail/14289104.html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