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世界裸子植物的分类和地理分布</w:t>
      </w:r>
    </w:p>
    <w:p>
      <w:r>
        <w:rPr>
          <w:rFonts w:ascii="宋体" w:hAnsi="宋体" w:eastAsia="宋体"/>
          <w:sz w:val="24"/>
        </w:rPr>
        <w:t>杨永，王志恒，徐晓婷著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世界裸子植物的分类和地理分布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杨永，王志恒，徐晓婷著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本书出售、求购地址：https://www.jiaokey.com/book/detail/14289079.html</w:t>
      </w:r>
    </w:p>
    <w:p>
      <w:r>
        <w:t>更多相关图书推荐：https://www.jiaokey.com</w:t>
      </w:r>
    </w:p>
    <w:p>
      <w:r>
        <w:t>杨永，王志恒，徐晓婷著 其他作品：https://www.jiaokey.com/tag/杨永，王志恒，徐晓婷著.html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关键词搜索：https://www.jiaokey.com/tag/世界裸子植物的分类和地理分布.html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