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赵孟頫书画全集  第6卷  书法  临古题跋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赵孟頫书画全集  第6卷  书法  临古题跋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本书出售、求购地址：https://www.jiaokey.com/book/detail/14289069.html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关键词搜索：https://www.jiaokey.com/tag/中国画-作品集-中国-元代.html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