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书名：植觉</w:t>
      </w:r>
    </w:p>
    <w:p>
      <w:r>
        <w:t>作者：（荷）杰斯明·埃文斯著</w:t>
      </w:r>
    </w:p>
    <w:p>
      <w:r>
        <w:t>出版社：沈阳:辽宁科学技术出版社,2017.08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植觉 评论地址：https://www.jiaokey.com/book/detail/14289051.html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