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权力的象征  改变世界的10种货币</w:t>
      </w:r>
    </w:p>
    <w:p>
      <w:r>
        <w:rPr>
          <w:rFonts w:ascii="宋体" w:hAnsi="宋体" w:eastAsia="宋体"/>
          <w:sz w:val="24"/>
        </w:rPr>
        <w:t>（英）托马斯·豪肯赫尔主编；王树良译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权力的象征  改变世界的10种货币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（英）托马斯·豪肯赫尔主编；王树良译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本书出售、求购地址：https://www.jiaokey.com/book/detail/14289043.html</w:t>
      </w:r>
    </w:p>
    <w:p>
      <w:r>
        <w:t>更多相关图书推荐：https://www.jiaokey.com</w:t>
      </w:r>
    </w:p>
    <w:p>
      <w:r>
        <w:t>（英）托马斯·豪肯赫尔主编；王树良译 其他作品：https://www.jiaokey.com/tag/（英）托马斯·豪肯赫尔主编；王树良译.html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关键词搜索：https://www.jiaokey.com/tag/权力的象征  改变世界的10种货币.html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