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有阳光的夜晚  俄罗斯和挪威极北地区札记</w:t>
      </w:r>
    </w:p>
    <w:p>
      <w:r>
        <w:rPr>
          <w:rFonts w:ascii="宋体" w:hAnsi="宋体" w:eastAsia="宋体"/>
          <w:sz w:val="24"/>
        </w:rPr>
        <w:t>（俄罗斯）普里什文著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有阳光的夜晚  俄罗斯和挪威极北地区札记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本书出售、求购地址：https://www.jiaokey.com/book/detail/14289026.html</w:t>
      </w:r>
    </w:p>
    <w:p>
      <w:r>
        <w:t>更多相关图书推荐：https://www.jiaokey.com</w:t>
      </w:r>
    </w:p>
    <w:p>
      <w:r>
        <w:t>（俄罗斯）普里什文著 其他作品：https://www.jiaokey.com/tag/（俄罗斯）普里什文著.html</w:t>
      </w:r>
    </w:p>
    <w:p>
      <w:r>
        <w:t>关键词搜索：https://www.jiaokey.com/tag/有阳光的夜晚  俄罗斯和挪威极北地区札记.html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