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  第6卷  中国地方主义诗群大展  2</w:t>
      </w:r>
    </w:p>
    <w:p>
      <w:r>
        <w:rPr>
          <w:rFonts w:ascii="宋体" w:hAnsi="宋体" w:eastAsia="宋体"/>
          <w:sz w:val="24"/>
        </w:rPr>
        <w:t>谭克修著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  第6卷  中国地方主义诗群大展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本书出售、求购地址：https://www.jiaokey.com/book/detail/14289023.html</w:t>
      </w:r>
    </w:p>
    <w:p>
      <w:r>
        <w:t>更多相关图书推荐：https://www.jiaokey.com</w:t>
      </w:r>
    </w:p>
    <w:p>
      <w:r>
        <w:t>谭克修著 其他作品：https://www.jiaokey.com/tag/谭克修著.html</w:t>
      </w:r>
    </w:p>
    <w:p>
      <w:r>
        <w:t>武汉:长江文艺出版社,2017.10 出版图书：https://www.jiaokey.com/tag/武汉:长江文艺出版社,2017.10.html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