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赵孟頫书画全集  第1卷  绘画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赵孟頫书画全集  第1卷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本书出售、求购地址：https://www.jiaokey.com/book/detail/14289019.html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关键词搜索：https://www.jiaokey.com/tag/赵孟頫书画全集  第1卷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