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书名：低碳城镇化法律保障制度论纲</w:t>
      </w:r>
    </w:p>
    <w:p>
      <w:r>
        <w:t>作者：王云鹏著</w:t>
      </w:r>
    </w:p>
    <w:p>
      <w:r>
        <w:t>出版社：厦门:厦门大学出版社,2017.06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低碳城镇化法律保障制度论纲 评论地址：https://www.jiaokey.com/book/detail/14289008.html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