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  读书沙龙30讲</w:t>
      </w:r>
    </w:p>
    <w:p>
      <w:r>
        <w:t>作者：袁湛江主编</w:t>
      </w:r>
    </w:p>
    <w:p>
      <w:r>
        <w:t>出版社：杭州:浙江大学出版社,2017.05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守望  读书沙龙30讲 评论地址：https://www.jiaokey.com/book/detail/14288993.html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