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书名：群鸟  飞舞的世界末日</w:t>
      </w:r>
    </w:p>
    <w:p>
      <w:r>
        <w:t>作者：（美）查莉·简·安德斯著；张源译</w:t>
      </w:r>
    </w:p>
    <w:p>
      <w:r>
        <w:t>出版社：武汉:长江文艺出版社,2017.09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群鸟  飞舞的世界末日 评论地址：https://www.jiaokey.com/book/detail/14288989.html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