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补偿的限度  有关征地的社会学研究</w:t>
      </w:r>
    </w:p>
    <w:p>
      <w:r>
        <w:rPr>
          <w:rFonts w:ascii="宋体" w:hAnsi="宋体" w:eastAsia="宋体"/>
          <w:sz w:val="24"/>
        </w:rPr>
        <w:t>何健著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补偿的限度  有关征地的社会学研究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本书出售、求购地址：https://www.jiaokey.com/book/detail/14288987.html</w:t>
      </w:r>
    </w:p>
    <w:p>
      <w:r>
        <w:t>更多相关图书推荐：https://www.jiaokey.com</w:t>
      </w:r>
    </w:p>
    <w:p>
      <w:r>
        <w:t>何健著 其他作品：https://www.jiaokey.com/tag/何健著.html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关键词搜索：https://www.jiaokey.com/tag/补偿的限度  有关征地的社会学研究.html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