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书名：真实的四大家族  权力与荣耀财富与贪婪  直击权力中心和豪门家族一个个鲜为人知的内幕</w:t>
      </w:r>
    </w:p>
    <w:p>
      <w:r>
        <w:t>作者：华宸著</w:t>
      </w:r>
    </w:p>
    <w:p>
      <w:r>
        <w:t>出版社：北京：中共党史出版社</w:t>
      </w:r>
    </w:p>
    <w:p>
      <w:r>
        <w:t>出版日期：2017.09</w:t>
      </w:r>
    </w:p>
    <w:p>
      <w:r>
        <w:t>总页数：434</w:t>
      </w:r>
    </w:p>
    <w:p>
      <w:r>
        <w:t>更多请访问教客网: www.jiaokey.com</w:t>
      </w:r>
    </w:p>
    <w:p>
      <w:r>
        <w:t>真实的四大家族  权力与荣耀财富与贪婪  直击权力中心和豪门家族一个个鲜为人知的内幕 评论地址：https://www.jiaokey.com/book/detail/14288986.html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