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书名：晚清中国的光与影  杜德维的影像记忆  1876-1895</w:t>
      </w:r>
    </w:p>
    <w:p>
      <w:r>
        <w:t>作者：（美）杜德维（Edward Bangs Drew）摄影</w:t>
      </w:r>
    </w:p>
    <w:p>
      <w:r>
        <w:t>出版社：北京时代华文书局,2017.06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晚清中国的光与影  杜德维的影像记忆  1876-1895 评论地址：https://www.jiaokey.com/book/detail/14288981.html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