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书名：革新与守固  林纾国际学术研讨会论文集</w:t>
      </w:r>
    </w:p>
    <w:p>
      <w:r>
        <w:t>作者：吴仁华主编</w:t>
      </w:r>
    </w:p>
    <w:p>
      <w:r>
        <w:t>出版社：北京:商务印书馆,2017.05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革新与守固  林纾国际学术研讨会论文集 评论地址：https://www.jiaokey.com/book/detail/14288968.html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