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基于全过程视角的职业生涯韧性作用机理及优化研究</w:t>
      </w:r>
    </w:p>
    <w:p>
      <w:r>
        <w:rPr>
          <w:rFonts w:ascii="宋体" w:hAnsi="宋体" w:eastAsia="宋体"/>
          <w:sz w:val="24"/>
        </w:rPr>
        <w:t>宋国学著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基于全过程视角的职业生涯韧性作用机理及优化研究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本书出售、求购地址：https://www.jiaokey.com/book/detail/14288956.html</w:t>
      </w:r>
    </w:p>
    <w:p>
      <w:r>
        <w:t>更多相关图书推荐：https://www.jiaokey.com</w:t>
      </w:r>
    </w:p>
    <w:p>
      <w:r>
        <w:t>宋国学著 其他作品：https://www.jiaokey.com/tag/宋国学著.html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关键词搜索：https://www.jiaokey.com/tag/基于全过程视角的职业生涯韧性作用机理及优化研究.html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