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书名：中国元素看新闻</w:t>
      </w:r>
    </w:p>
    <w:p>
      <w:r>
        <w:t>作者：黄小兵，刘林明，罗异丰著</w:t>
      </w:r>
    </w:p>
    <w:p>
      <w:r>
        <w:t>出版社：北京:线装书局,2017.04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中国元素看新闻 评论地址：https://www.jiaokey.com/book/detail/14288950.html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