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书名：逞什么英雄  水浒的隐秘世界</w:t>
      </w:r>
    </w:p>
    <w:p>
      <w:r>
        <w:t>作者：黄波著</w:t>
      </w:r>
    </w:p>
    <w:p>
      <w:r>
        <w:t>出版社：北京:东方出版社,2017.08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逞什么英雄  水浒的隐秘世界 评论地址：https://www.jiaokey.com/book/detail/14288949.html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