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幽默沟通学  零距离制胜的社交法宝</w:t>
      </w:r>
    </w:p>
    <w:p>
      <w:r>
        <w:rPr>
          <w:rFonts w:ascii="宋体" w:hAnsi="宋体" w:eastAsia="宋体"/>
          <w:sz w:val="24"/>
        </w:rPr>
        <w:t>关振宇编著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幽默沟通学  零距离制胜的社交法宝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本书出售、求购地址：https://www.jiaokey.com/book/detail/14288937.html</w:t>
      </w:r>
    </w:p>
    <w:p>
      <w:r>
        <w:t>更多相关图书推荐：https://www.jiaokey.com</w:t>
      </w:r>
    </w:p>
    <w:p>
      <w:r>
        <w:t>关振宇编著 其他作品：https://www.jiaokey.com/tag/关振宇编著.html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关键词搜索：https://www.jiaokey.com/tag/幽默沟通学  零距离制胜的社交法宝.html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