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书名：夜行动物</w:t>
      </w:r>
    </w:p>
    <w:p>
      <w:r>
        <w:t>作者：（美）奥斯丁·怀特著；史梦阳，宋春艳译</w:t>
      </w:r>
    </w:p>
    <w:p>
      <w:r>
        <w:t>出版社：中信出版集团</w:t>
      </w:r>
    </w:p>
    <w:p>
      <w:r>
        <w:t>出版日期：2017</w:t>
      </w:r>
    </w:p>
    <w:p>
      <w:r>
        <w:t>总页数：404</w:t>
      </w:r>
    </w:p>
    <w:p>
      <w:r>
        <w:t>更多请访问教客网: www.jiaokey.com</w:t>
      </w:r>
    </w:p>
    <w:p>
      <w:r>
        <w:t>夜行动物 评论地址：https://www.jiaokey.com/book/detail/14288899.html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