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疯癫笔记  我在美国精神病院的实习经历</w:t>
      </w:r>
    </w:p>
    <w:p>
      <w:r>
        <w:rPr>
          <w:rFonts w:ascii="宋体" w:hAnsi="宋体" w:eastAsia="宋体"/>
          <w:sz w:val="24"/>
        </w:rPr>
        <w:t>春媚著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疯癫笔记  我在美国精神病院的实习经历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本书出售、求购地址：https://www.jiaokey.com/book/detail/14288878.html</w:t>
      </w:r>
    </w:p>
    <w:p>
      <w:r>
        <w:t>更多相关图书推荐：https://www.jiaokey.com</w:t>
      </w:r>
    </w:p>
    <w:p>
      <w:r>
        <w:t>春媚著 其他作品：https://www.jiaokey.com/tag/春媚著.html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关键词搜索：https://www.jiaokey.com/tag/疯癫笔记  我在美国精神病院的实习经历.html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