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尼禄</w:t>
      </w:r>
    </w:p>
    <w:p>
      <w:r>
        <w:rPr>
          <w:rFonts w:ascii="宋体" w:hAnsi="宋体" w:eastAsia="宋体"/>
          <w:sz w:val="24"/>
        </w:rPr>
        <w:t>雅各布·阿伯特,王伟芳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雅各布·阿伯特,王伟芳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9787507546774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尼禄（Nero-Claudius-Caesar-Augustus-Germanicus-37-68）-传记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罗马皇帝尼禄饱受争议的传奇人生。他在宫廷政变中登基。成为皇帝后,一方面采取中庸之道,修补了卡利古拉时期皇帝与元老议员之间的破裂关系,提高行省公民在罗马的政治权力,并兴建国家的实业;一方面又弑母杀妻,制造人伦悲剧和恐怖统治,最终火烧罗马、自杀身亡。</w:t>
      </w:r>
    </w:p>
    <w:p/>
    <w:p>
      <w:r>
        <w:t>本书出售、求购地址：https://www.jiaokey.com/book/detail/14288868.html</w:t>
      </w:r>
    </w:p>
    <w:p>
      <w:r>
        <w:t>更多欧洲人物传记图书推荐：https://www.jiaokey.com</w:t>
      </w:r>
    </w:p>
    <w:p>
      <w:r>
        <w:t>雅各布·阿伯特,王伟芳 其他作品：https://www.jiaokey.com/tag/雅各布·阿伯特,王伟芳.html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关键词搜索：https://www.jiaokey.com/tag/尼禄（Nero-Claudius-Caesar-Augustus-Germanicus-37-68）-传记.html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