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漫画中国经典  8  漫画唐诗说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漫画中国经典  8  漫画唐诗说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本书出售、求购地址：https://www.jiaokey.com/book/detail/14288860.html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漫画中国经典  8  漫画唐诗说.html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