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书名：张昆华作品评论集</w:t>
      </w:r>
    </w:p>
    <w:p>
      <w:r>
        <w:t>作者：李骞主编</w:t>
      </w:r>
    </w:p>
    <w:p>
      <w:r>
        <w:t>出版社：昆明:云南人民出版社,2017.07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张昆华作品评论集 评论地址：https://www.jiaokey.com/book/detail/14288858.html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