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大运河文化巡礼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大运河文化巡礼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本书出售、求购地址：https://www.jiaokey.com/book/detail/14288842.html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关键词搜索：https://www.jiaokey.com/tag/大运河文化巡礼.html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