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书名：细雪</w:t>
      </w:r>
    </w:p>
    <w:p>
      <w:r>
        <w:t>作者：（日本）谷崎润一郎著；王玥编；周逸之译</w:t>
      </w:r>
    </w:p>
    <w:p>
      <w:r>
        <w:t>出版社：南京:译林出版社,2017.06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细雪 评论地址：https://www.jiaokey.com/book/detail/14288841.html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