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机器视觉与传感器技术</w:t>
      </w:r>
    </w:p>
    <w:p>
      <w:r>
        <w:rPr>
          <w:rFonts w:ascii="宋体" w:hAnsi="宋体" w:eastAsia="宋体"/>
          <w:sz w:val="24"/>
        </w:rPr>
        <w:t>邵欣，马晓明，徐红英编著；张方杰主审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机器视觉与传感器技术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邵欣，马晓明，徐红英编著；张方杰主审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本书出售、求购地址：https://www.jiaokey.com/book/detail/14288816.html</w:t>
      </w:r>
    </w:p>
    <w:p>
      <w:r>
        <w:t>更多相关图书推荐：https://www.jiaokey.com</w:t>
      </w:r>
    </w:p>
    <w:p>
      <w:r>
        <w:t>邵欣，马晓明，徐红英编著；张方杰主审 其他作品：https://www.jiaokey.com/tag/邵欣，马晓明，徐红英编著；张方杰主审.html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关键词搜索：https://www.jiaokey.com/tag/机器视觉与传感器技术.html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