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机械制造技术基础（第2版）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本书出售、求购地址：https://www.jiaokey.com/book/detail/14288803.html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关键词搜索：https://www.jiaokey.com/tag/机械制造技术基础（第2版）.html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