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面向“工程教育认证”计算机系列课程规划教材  C语言课程设计与游戏开发实践教程</w:t>
      </w:r>
    </w:p>
    <w:p>
      <w:r>
        <w:rPr>
          <w:rFonts w:ascii="宋体" w:hAnsi="宋体" w:eastAsia="宋体"/>
          <w:sz w:val="24"/>
        </w:rPr>
        <w:t>童晶，丁海军，金永霞，周小芹编著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面向“工程教育认证”计算机系列课程规划教材  C语言课程设计与游戏开发实践教程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童晶，丁海军，金永霞，周小芹编著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本书出售、求购地址：https://www.jiaokey.com/book/detail/14288753.html</w:t>
      </w:r>
    </w:p>
    <w:p>
      <w:r>
        <w:t>更多相关图书推荐：https://www.jiaokey.com</w:t>
      </w:r>
    </w:p>
    <w:p>
      <w:r>
        <w:t>童晶，丁海军，金永霞，周小芹编著 其他作品：https://www.jiaokey.com/tag/童晶，丁海军，金永霞，周小芹编著.html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关键词搜索：https://www.jiaokey.com/tag/面向“工程教育认证”计算机系列课程规划教材  C语言课程设计与游戏开发实践教程.html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