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书名：三叶草文丛  鹳山与郁氏双烈园</w:t>
      </w:r>
    </w:p>
    <w:p>
      <w:r>
        <w:t>作者：蒋增福，曹玮玲主编</w:t>
      </w:r>
    </w:p>
    <w:p>
      <w:r>
        <w:t>出版社：北京:北京燕山出版社,2006.10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三叶草文丛  鹳山与郁氏双烈园 评论地址：https://www.jiaokey.com/book/detail/14288701.html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