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书名：春风凝香评论丛书  咱当过兵的人</w:t>
      </w:r>
    </w:p>
    <w:p>
      <w:r>
        <w:t>作者：庄孝泉主编</w:t>
      </w:r>
    </w:p>
    <w:p>
      <w:r>
        <w:t>出版社：北京:作家出版社,2007.06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春风凝香评论丛书  咱当过兵的人 评论地址：https://www.jiaokey.com/book/detail/14288636.html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