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家在富春江上  郁达夫研究随笔集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家在富春江上  郁达夫研究随笔集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本书出售、求购地址：https://www.jiaokey.com/book/detail/14288598.html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关键词搜索：https://www.jiaokey.com/tag/家在富春江上  郁达夫研究随笔集.html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