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贤明晚霞  第2集</w:t>
      </w:r>
    </w:p>
    <w:p>
      <w:r>
        <w:rPr>
          <w:rFonts w:ascii="宋体" w:hAnsi="宋体" w:eastAsia="宋体"/>
          <w:sz w:val="24"/>
        </w:rPr>
        <w:t>吴国新主编；富阳市老年大学新登分校编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贤明晚霞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吴国新主编；富阳市老年大学新登分校编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本书出售、求购地址：https://www.jiaokey.com/book/detail/14288596.html</w:t>
      </w:r>
    </w:p>
    <w:p>
      <w:r>
        <w:t>更多相关图书推荐：https://www.jiaokey.com</w:t>
      </w:r>
    </w:p>
    <w:p>
      <w:r>
        <w:t>吴国新主编；富阳市老年大学新登分校编 其他作品：https://www.jiaokey.com/tag/吴国新主编；富阳市老年大学新登分校编.html</w:t>
      </w:r>
    </w:p>
    <w:p>
      <w:r>
        <w:t>关键词搜索：https://www.jiaokey.com/tag/贤明晚霞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