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心喜阅绘本馆  好厉害，工地上的车</w:t>
      </w:r>
    </w:p>
    <w:p>
      <w:r>
        <w:rPr>
          <w:rFonts w:ascii="宋体" w:hAnsi="宋体" w:eastAsia="宋体"/>
          <w:sz w:val="24"/>
        </w:rPr>
        <w:t>（美）谢丽·达斯基·瑞科尔著；（美）汤姆·利希藤黑尔德绘；阿甲译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心喜阅绘本馆  好厉害，工地上的车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（美）谢丽·达斯基·瑞科尔著；（美）汤姆·利希藤黑尔德绘；阿甲译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本书出售、求购地址：https://www.jiaokey.com/book/detail/14288533.html</w:t>
      </w:r>
    </w:p>
    <w:p>
      <w:r>
        <w:t>更多相关图书推荐：https://www.jiaokey.com</w:t>
      </w:r>
    </w:p>
    <w:p>
      <w:r>
        <w:t>（美）谢丽·达斯基·瑞科尔著；（美）汤姆·利希藤黑尔德绘；阿甲译 其他作品：https://www.jiaokey.com/tag/（美）谢丽·达斯基·瑞科尔著；（美）汤姆·利希藤黑尔德绘；阿甲译.html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关键词搜索：https://www.jiaokey.com/tag/心喜阅绘本馆  好厉害，工地上的车.html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