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书名：快乐的小蜡笔</w:t>
      </w:r>
    </w:p>
    <w:p>
      <w:r>
        <w:t>作者：张弘著；（英）艾伦·德拉蒙德绘</w:t>
      </w:r>
    </w:p>
    <w:p>
      <w:r>
        <w:t>出版社：天津:新蕾出版社,2017.11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快乐的小蜡笔 评论地址：https://www.jiaokey.com/book/detail/14288532.html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