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书名：汪汪队立大功儿童安全救援故事书  第2辑  送外星人回家</w:t>
      </w:r>
    </w:p>
    <w:p>
      <w:r>
        <w:t>作者：美国尼克儿童频道著；李冬妮译</w:t>
      </w:r>
    </w:p>
    <w:p>
      <w:r>
        <w:t>出版社：成都:天地出版社,2017.07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汪汪队立大功儿童安全救援故事书  第2辑  送外星人回家 评论地址：https://www.jiaokey.com/book/detail/14288523.html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