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广东省应用型本科人才培养改革成果论文集</w:t>
      </w:r>
    </w:p>
    <w:p>
      <w:r>
        <w:rPr>
          <w:rFonts w:ascii="宋体" w:hAnsi="宋体" w:eastAsia="宋体"/>
          <w:sz w:val="24"/>
        </w:rPr>
        <w:t>魏中林，胡振敏，郑文主编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广东省应用型本科人才培养改革成果论文集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魏中林，胡振敏，郑文主编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本书出售、求购地址：https://www.jiaokey.com/book/detail/14288518.html</w:t>
      </w:r>
    </w:p>
    <w:p>
      <w:r>
        <w:t>更多相关图书推荐：https://www.jiaokey.com</w:t>
      </w:r>
    </w:p>
    <w:p>
      <w:r>
        <w:t>魏中林，胡振敏，郑文主编 其他作品：https://www.jiaokey.com/tag/魏中林，胡振敏，郑文主编.html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关键词搜索：https://www.jiaokey.com/tag/广东省应用型本科人才培养改革成果论文集.html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