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书名：了解我自己系列  我的健康我最懂</w:t>
      </w:r>
    </w:p>
    <w:p>
      <w:r>
        <w:t>作者：（法）戴尔芬·果达尔，（法）娜塔莉·威尔著；（法）奥蕾莉·格朗绘；姜珂，程少华译</w:t>
      </w:r>
    </w:p>
    <w:p>
      <w:r>
        <w:t>出版社：济南:山东科学技术出版社,2017.09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了解我自己系列  我的健康我最懂 评论地址：https://www.jiaokey.com/book/detail/14288516.html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