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书名：中华传统经典故事绘本  东郭先生和狼  3-6岁</w:t>
      </w:r>
    </w:p>
    <w:p>
      <w:r>
        <w:t>作者：哈皮童年著</w:t>
      </w:r>
    </w:p>
    <w:p>
      <w:r>
        <w:t>出版社：福州:福建科学技术出版社,2017.08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中华传统经典故事绘本  东郭先生和狼  3-6岁 评论地址：https://www.jiaokey.com/book/detail/14288500.html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