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以竞争促增长  国际视角</w:t>
      </w:r>
    </w:p>
    <w:p>
      <w:r>
        <w:rPr>
          <w:rFonts w:ascii="宋体" w:hAnsi="宋体" w:eastAsia="宋体"/>
          <w:sz w:val="24"/>
        </w:rPr>
        <w:t>（美）威廉·科瓦西奇，（英）林至人，（英）德里克·莫里斯编著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以竞争促增长  国际视角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（美）威廉·科瓦西奇，（英）林至人，（英）德里克·莫里斯编著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本书出售、求购地址：https://www.jiaokey.com/book/detail/14288495.html</w:t>
      </w:r>
    </w:p>
    <w:p>
      <w:r>
        <w:t>更多相关图书推荐：https://www.jiaokey.com</w:t>
      </w:r>
    </w:p>
    <w:p>
      <w:r>
        <w:t>（美）威廉·科瓦西奇，（英）林至人，（英）德里克·莫里斯编著 其他作品：https://www.jiaokey.com/tag/（美）威廉·科瓦西奇，（英）林至人，（英）德里克·莫里斯编著.html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关键词搜索：https://www.jiaokey.com/tag/以竞争促增长  国际视角.html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