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学习性评价行动建议200条  小学版</w:t>
      </w:r>
    </w:p>
    <w:p>
      <w:r>
        <w:rPr>
          <w:rFonts w:ascii="宋体" w:hAnsi="宋体" w:eastAsia="宋体"/>
          <w:sz w:val="24"/>
        </w:rPr>
        <w:t>伊恩·史密斯（Ian Smith）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学习性评价行动建议200条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伊恩·史密斯（Ian Smith）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本书出售、求购地址：https://www.jiaokey.com/book/detail/14288489.html</w:t>
      </w:r>
    </w:p>
    <w:p>
      <w:r>
        <w:t>更多相关图书推荐：https://www.jiaokey.com</w:t>
      </w:r>
    </w:p>
    <w:p>
      <w:r>
        <w:t>伊恩·史密斯（Ian Smith） 其他作品：https://www.jiaokey.com/tag/伊恩·史密斯（Ian Smith）.html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关键词搜索：https://www.jiaokey.com/tag/学习性评价行动建议200条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