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我的青少儿时代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我的青少儿时代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本书出售、求购地址：https://www.jiaokey.com/book/detail/14288480.html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关键词搜索：https://www.jiaokey.com/tag/我的青少儿时代.html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