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瑜伽精粹48式  每天1小时  6天全掌握</w:t>
      </w:r>
    </w:p>
    <w:p>
      <w:r>
        <w:rPr>
          <w:rFonts w:ascii="宋体" w:hAnsi="宋体" w:eastAsia="宋体"/>
          <w:sz w:val="24"/>
        </w:rPr>
        <w:t>（美）萨拉·赫林顿著；徐慧峰译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瑜伽精粹48式  每天1小时  6天全掌握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（美）萨拉·赫林顿著；徐慧峰译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本书出售、求购地址：https://www.jiaokey.com/book/detail/14288463.html</w:t>
      </w:r>
    </w:p>
    <w:p>
      <w:r>
        <w:t>更多相关图书推荐：https://www.jiaokey.com</w:t>
      </w:r>
    </w:p>
    <w:p>
      <w:r>
        <w:t>（美）萨拉·赫林顿著；徐慧峰译 其他作品：https://www.jiaokey.com/tag/（美）萨拉·赫林顿著；徐慧峰译.html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关键词搜索：https://www.jiaokey.com/tag/瑜伽精粹48式  每天1小时  6天全掌握.html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