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七彩童年  邂逅经典  格林童话  注音版</w:t>
      </w:r>
    </w:p>
    <w:p>
      <w:r>
        <w:rPr>
          <w:rFonts w:ascii="宋体" w:hAnsi="宋体" w:eastAsia="宋体"/>
          <w:sz w:val="24"/>
        </w:rPr>
        <w:t>（德）格林兄弟著；李丽琼编译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七彩童年  邂逅经典  格林童话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（德）格林兄弟著；李丽琼编译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本书出售、求购地址：https://www.jiaokey.com/book/detail/14288454.html</w:t>
      </w:r>
    </w:p>
    <w:p>
      <w:r>
        <w:t>更多相关图书推荐：https://www.jiaokey.com</w:t>
      </w:r>
    </w:p>
    <w:p>
      <w:r>
        <w:t>（德）格林兄弟著；李丽琼编译 其他作品：https://www.jiaokey.com/tag/（德）格林兄弟著；李丽琼编译.html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关键词搜索：https://www.jiaokey.com/tag/七彩童年  邂逅经典  格林童话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